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英汉对照  第3辑</w:t>
      </w:r>
    </w:p>
    <w:p>
      <w:r>
        <w:t>作者：（美）弗瑞德（Kira Freed）主编；刘慧，王雨红译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成长的烦恼  英汉对照  第3辑 评论地址：https://www.jiaokey.com/book/detail/96181612.html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