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书名：探险之旅  英汉对照  第1辑</w:t>
      </w:r>
    </w:p>
    <w:p>
      <w:r>
        <w:t>作者：（美）波利佐罗斯（Lori Polydoros）主编；张琳琳，赵子明译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探险之旅  英汉对照  第1辑 评论地址：https://www.jiaokey.com/book/detail/96181616.html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