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书名：最受欢迎的世界名著故事  英汉对照  第1辑</w:t>
      </w:r>
    </w:p>
    <w:p>
      <w:r>
        <w:t>作者：（美）马克·吐温（Mark Twain），（西）塞万提斯（Cervantes M.D.）著；刘慧译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总页数：154</w:t>
      </w:r>
    </w:p>
    <w:p>
      <w:r>
        <w:t>更多请访问教客网: www.jiaokey.com</w:t>
      </w:r>
    </w:p>
    <w:p>
      <w:r>
        <w:t>最受欢迎的世界名著故事  英汉对照  第1辑 评论地址：https://www.jiaokey.com/book/detail/96181620.html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