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书名：英语话题导与练  阅读+完型  中考  B版  最新修订版</w:t>
      </w:r>
    </w:p>
    <w:p>
      <w:r>
        <w:t>作者：蔡章兵主编</w:t>
      </w:r>
    </w:p>
    <w:p>
      <w:r>
        <w:t>出版社：长春：吉林出版集团有限责任公司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英语话题导与练  阅读+完型  中考  B版  最新修订版 评论地址：https://www.jiaokey.com/book/detail/96181652.html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