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  1  冒险之旅  英汉对照</w:t>
      </w:r>
    </w:p>
    <w:p>
      <w:r>
        <w:t>作者：（美）摩根（Francis Morgan）主编；吴鹏译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里奥奇遇记  1  冒险之旅  英汉对照 评论地址：https://www.jiaokey.com/book/detail/96181659.html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