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书名：里奥奇遇记  4  奇妙世界  英汉对照</w:t>
      </w:r>
    </w:p>
    <w:p>
      <w:r>
        <w:t>作者：（美）摩根（Francis Morgan）主编；吴鹏译</w:t>
      </w:r>
    </w:p>
    <w:p>
      <w:r>
        <w:t>出版社：长春：吉林出版集团有限责任公司</w:t>
      </w:r>
    </w:p>
    <w:p>
      <w:r>
        <w:t>出版日期：2013.01</w:t>
      </w:r>
    </w:p>
    <w:p>
      <w:r>
        <w:t>总页数：154</w:t>
      </w:r>
    </w:p>
    <w:p>
      <w:r>
        <w:t>更多请访问教客网: www.jiaokey.com</w:t>
      </w:r>
    </w:p>
    <w:p>
      <w:r>
        <w:t>里奥奇遇记  4  奇妙世界  英汉对照 评论地址：https://www.jiaokey.com/book/detail/96181660.html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