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书名：里奥奇遇记  3  异域风情  英汉对照</w:t>
      </w:r>
    </w:p>
    <w:p>
      <w:r>
        <w:t>作者：（美）摩根（Francis Morgan）主编；吴鹏译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总页数：154</w:t>
      </w:r>
    </w:p>
    <w:p>
      <w:r>
        <w:t>更多请访问教客网: www.jiaokey.com</w:t>
      </w:r>
    </w:p>
    <w:p>
      <w:r>
        <w:t>里奥奇遇记  3  异域风情  英汉对照 评论地址：https://www.jiaokey.com/book/detail/96181661.html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