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书名：顽兔日记  开学了  英汉对照</w:t>
      </w:r>
    </w:p>
    <w:p>
      <w:r>
        <w:t>作者：（美）科克罗夫特（David Cockcroft）主编；吴丽洁译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总页数：154</w:t>
      </w:r>
    </w:p>
    <w:p>
      <w:r>
        <w:t>更多请访问教客网: www.jiaokey.com</w:t>
      </w:r>
    </w:p>
    <w:p>
      <w:r>
        <w:t>顽兔日记  开学了  英汉对照 评论地址：https://www.jiaokey.com/book/detail/96181666.html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