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插图青少版</w:t>
      </w:r>
    </w:p>
    <w:p>
      <w:r>
        <w:t>作者：（明）施耐庵著；李翔编写</w:t>
      </w:r>
    </w:p>
    <w:p>
      <w:r>
        <w:t>出版社：吉林出版集团股份有限公司</w:t>
      </w:r>
    </w:p>
    <w:p>
      <w:r>
        <w:t>出版日期：2017.06</w:t>
      </w:r>
    </w:p>
    <w:p>
      <w:r>
        <w:t>总页数：208</w:t>
      </w:r>
    </w:p>
    <w:p>
      <w:r>
        <w:t>更多请访问教客网: www.jiaokey.com</w:t>
      </w:r>
    </w:p>
    <w:p>
      <w:r>
        <w:t>水浒传  插图青少版 评论地址：https://www.jiaokey.com/book/detail/96181674.html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