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插图青少版</w:t>
      </w:r>
    </w:p>
    <w:p>
      <w:r>
        <w:t>作者：（明）吴承恩著；李翔编写</w:t>
      </w:r>
    </w:p>
    <w:p>
      <w:r>
        <w:t>出版社：吉林出版集团股份有限公司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西游记  插图青少版 评论地址：https://www.jiaokey.com/book/detail/96181675.html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