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书名：中华十德与国学u3000乡村版u3000一年级  上</w:t>
      </w:r>
    </w:p>
    <w:p>
      <w:r>
        <w:t>作者:韩清林主编</w:t>
      </w:r>
    </w:p>
    <w:p>
      <w:r>
        <w:t>出版社:石家庄：河北人民出版社</w:t>
      </w:r>
    </w:p>
    <w:p>
      <w:r>
        <w:t>出版日期：2018.06</w:t>
      </w:r>
    </w:p>
    <w:p>
      <w:r>
        <w:t>总页数：60</w:t>
      </w:r>
    </w:p>
    <w:p>
      <w:r>
        <w:t>更多请访问教客网:www.jiaokey.com</w:t>
      </w:r>
    </w:p>
    <w:p>
      <w:r>
        <w:t>中华十德与国学u3000乡村版u3000一年级  上评论地址：https://www.jiaokey.com/book/detail/96181738.html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