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书名：小学生口算应用题卡一本全u3000江苏版u3000六年级  上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出版日期：2015.05</w:t>
      </w:r>
    </w:p>
    <w:p>
      <w:r>
        <w:t>总页数：68</w:t>
      </w:r>
    </w:p>
    <w:p>
      <w:r>
        <w:t>更多请访问教客网: www.jiaokey.com</w:t>
      </w:r>
    </w:p>
    <w:p>
      <w:r>
        <w:t>小学生口算应用题卡一本全u3000江苏版u3000六年级  上 评论地址：https://www.jiaokey.com/book/detail/96181759.html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