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书名：冠林新课标新教材单元测试卷u3000语文u3000六年级  上</w:t>
      </w:r>
    </w:p>
    <w:p>
      <w:r>
        <w:t>作者：白玉山主编</w:t>
      </w:r>
    </w:p>
    <w:p>
      <w:r>
        <w:t>出版社：石家庄：河北教育出版社</w:t>
      </w:r>
    </w:p>
    <w:p>
      <w:r>
        <w:t>出版日期：2014.06</w:t>
      </w:r>
    </w:p>
    <w:p>
      <w:r>
        <w:t>总页数：46</w:t>
      </w:r>
    </w:p>
    <w:p>
      <w:r>
        <w:t>更多请访问教客网: www.jiaokey.com</w:t>
      </w:r>
    </w:p>
    <w:p>
      <w:r>
        <w:t>冠林新课标新教材单元测试卷u3000语文u3000六年级  上 评论地址：https://www.jiaokey.com/book/detail/96182102.html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