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书名：校园足球u3000一年级  上</w:t>
      </w:r>
    </w:p>
    <w:p>
      <w:r>
        <w:t>作者：田志琦主编</w:t>
      </w:r>
    </w:p>
    <w:p>
      <w:r>
        <w:t>出版社：石家庄：河北人民出版社</w:t>
      </w:r>
    </w:p>
    <w:p>
      <w:r>
        <w:t>出版日期：2017.03</w:t>
      </w:r>
    </w:p>
    <w:p>
      <w:r>
        <w:t>总页数：77</w:t>
      </w:r>
    </w:p>
    <w:p>
      <w:r>
        <w:t>更多请访问教客网: www.jiaokey.com</w:t>
      </w:r>
    </w:p>
    <w:p>
      <w:r>
        <w:t>校园足球u3000一年级  上 评论地址：https://www.jiaokey.com/book/detail/96182494.html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