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书名：李煜词集  附李璟词集、冯延巳词集</w:t>
      </w:r>
    </w:p>
    <w:p>
      <w:r>
        <w:t>作者：（南唐）李煜著；王兆鹏导读</w:t>
      </w:r>
    </w:p>
    <w:p>
      <w:r>
        <w:t>出版社：上海：上海古籍出版社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李煜词集  附李璟词集、冯延巳词集 评论地址：https://www.jiaokey.com/book/detail/96183576.html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