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  必修5</w:t>
      </w:r>
    </w:p>
    <w:p>
      <w:r>
        <w:t>作者：廖学军，祁祖海主编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乐学七中  高中数学  必修5 评论地址：https://www.jiaokey.com/book/detail/96183843.html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