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书名：计算机应用基础同步练习与实训</w:t>
      </w:r>
    </w:p>
    <w:p>
      <w:r>
        <w:t>作者：汪海，徐晓峰，周明勇主编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总页数：130</w:t>
      </w:r>
    </w:p>
    <w:p>
      <w:r>
        <w:t>更多请访问教客网: www.jiaokey.com</w:t>
      </w:r>
    </w:p>
    <w:p>
      <w:r>
        <w:t>计算机应用基础同步练习与实训 评论地址：https://www.jiaokey.com/book/detail/96184329.html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