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书名：同步课时  精讲精练  建筑类专业  建筑工程测量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总页数：101</w:t>
      </w:r>
    </w:p>
    <w:p>
      <w:r>
        <w:t>更多请访问教客网: www.jiaokey.com</w:t>
      </w:r>
    </w:p>
    <w:p>
      <w:r>
        <w:t>同步课时  精讲精练  建筑类专业  建筑工程测量 评论地址：https://www.jiaokey.com/book/detail/96184341.html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