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书名：党务工作实用指南</w:t>
      </w:r>
    </w:p>
    <w:p>
      <w:r>
        <w:t>作者:国家人口计生委直属机关党委编</w:t>
      </w:r>
    </w:p>
    <w:p>
      <w:r>
        <w:t>出版社:北京：中国人口出版社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党务工作实用指南评论地址：https://www.jiaokey.com/book/detail/96184464.html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