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书名：卫生计生系统干部人事制度改革文件选编2015年</w:t>
      </w:r>
    </w:p>
    <w:p>
      <w:r>
        <w:t>作者:国家卫生计生委人事司编ue010</w:t>
      </w:r>
    </w:p>
    <w:p>
      <w:r>
        <w:t>出版社:北京：中国人口出版社</w:t>
      </w:r>
    </w:p>
    <w:p>
      <w:r>
        <w:t>出版日期：2015.04</w:t>
      </w:r>
    </w:p>
    <w:p>
      <w:r>
        <w:t>总页数：241</w:t>
      </w:r>
    </w:p>
    <w:p>
      <w:r>
        <w:t>更多请访问教客网:www.jiaokey.com</w:t>
      </w:r>
    </w:p>
    <w:p>
      <w:r>
        <w:t>卫生计生系统干部人事制度改革文件选编2015年评论地址：https://www.jiaokey.com/book/detail/96184486.html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