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书名：笔底烟霞  2015  “读讲一本书”报告集</w:t>
      </w:r>
    </w:p>
    <w:p>
      <w:r>
        <w:t>作者：国家卫生计生委直属机关党委编</w:t>
      </w:r>
    </w:p>
    <w:p>
      <w:r>
        <w:t>出版社：北京：中国人口出版社</w:t>
      </w:r>
    </w:p>
    <w:p>
      <w:r>
        <w:t>出版日期：2016.11</w:t>
      </w:r>
    </w:p>
    <w:p>
      <w:r>
        <w:t>总页数：316</w:t>
      </w:r>
    </w:p>
    <w:p>
      <w:r>
        <w:t>更多请访问教客网: www.jiaokey.com</w:t>
      </w:r>
    </w:p>
    <w:p>
      <w:r>
        <w:t>笔底烟霞  2015  “读讲一本书”报告集 评论地址：https://www.jiaokey.com/book/detail/96184624.html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