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书名：现代经济法研究</w:t>
      </w:r>
    </w:p>
    <w:p>
      <w:r>
        <w:t>作者：刘卉著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现代经济法研究 评论地址：https://www.jiaokey.com/book/detail/96184827.html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