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作者：陈红球，赵梓丞，朱秋明主编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总页数：183</w:t>
      </w:r>
    </w:p>
    <w:p>
      <w:r>
        <w:t>更多请访问教客网: www.jiaokey.com</w:t>
      </w:r>
    </w:p>
    <w:p>
      <w:r>
        <w:t>形势与政策 评论地址：https://www.jiaokey.com/book/detail/96184938.html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