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校企协同创新平台下物联网软件工程CBEu3000实训教学改革与实践研究</w:t>
      </w:r>
    </w:p>
    <w:p>
      <w:r>
        <w:rPr>
          <w:rFonts w:ascii="宋体" w:hAnsi="宋体" w:eastAsia="宋体"/>
          <w:sz w:val="24"/>
        </w:rPr>
        <w:t>林兴志，潘翔，刘杰，李茜，杨倩晨，杨小梅，李玉梅，邱怡，黎斌，朱景峰著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校企协同创新平台下物联网软件工程CBEu3000实训教学改革与实践研究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林兴志，潘翔，刘杰，李茜，杨倩晨，杨小梅，李玉梅，邱怡，黎斌，朱景峰著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本书出售、求购地址：https://www.jiaokey.com/book/detail/96185068.html</w:t>
      </w:r>
    </w:p>
    <w:p>
      <w:r>
        <w:t>更多相关图书推荐：https://www.jiaokey.com</w:t>
      </w:r>
    </w:p>
    <w:p>
      <w:r>
        <w:t>林兴志，潘翔，刘杰，李茜，杨倩晨，杨小梅，李玉梅，邱怡，黎斌，朱景峰著 其他作品：https://www.jiaokey.com/tag/林兴志，潘翔，刘杰，李茜，杨倩晨，杨小梅，李玉梅，邱怡，黎斌，朱景峰著.html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关键词搜索：https://www.jiaokey.com/tag/校企协同创新平台下物联网软件工程CBEu3000实训教学改革与实践研究.html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