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李坤琼，过洪奇总主编；刘双，李坤琼，方明华主编；郭洪奇，孟渝，简辉春，孙婷雅副主编；赵明参编；郭洪奇主审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李坤琼，过洪奇总主编；刘双，李坤琼，方明华主编；郭洪奇，孟渝，简辉春，孙婷雅副主编；赵明参编；郭洪奇主审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本书出售、求购地址：https://www.jiaokey.com/book/detail/96185488.html</w:t>
      </w:r>
    </w:p>
    <w:p>
      <w:r>
        <w:t>更多相关图书推荐：https://www.jiaokey.com</w:t>
      </w:r>
    </w:p>
    <w:p>
      <w:r>
        <w:t>李坤琼，过洪奇总主编；刘双，李坤琼，方明华主编；郭洪奇，孟渝，简辉春，孙婷雅副主编；赵明参编；郭洪奇主审 其他作品：https://www.jiaokey.com/tag/李坤琼，过洪奇总主编；刘双，李坤琼，方明华主编；郭洪奇，孟渝，简辉春，孙婷雅副主编；赵明参编；郭洪奇主审.html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