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高中数学二轮专题复习</w:t>
      </w:r>
    </w:p>
    <w:p>
      <w:r>
        <w:t>作者：廖学军主编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总页数：356</w:t>
      </w:r>
    </w:p>
    <w:p>
      <w:r>
        <w:t>更多请访问教客网: www.jiaokey.com</w:t>
      </w:r>
    </w:p>
    <w:p>
      <w:r>
        <w:t>乐学七中  高中数学二轮专题复习 评论地址：https://www.jiaokey.com/book/detail/96185646.html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