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书名：小学数学思维拓展题  举一反三  六年级</w:t>
      </w:r>
    </w:p>
    <w:p>
      <w:r>
        <w:t>作者：洪劲松编著</w:t>
      </w:r>
    </w:p>
    <w:p>
      <w:r>
        <w:t>出版社：上海：华东理工大学出版社</w:t>
      </w:r>
    </w:p>
    <w:p>
      <w:r>
        <w:t>出版日期：2018.08</w:t>
      </w:r>
    </w:p>
    <w:p>
      <w:r>
        <w:t>总页数：299</w:t>
      </w:r>
    </w:p>
    <w:p>
      <w:r>
        <w:t>更多请访问教客网: www.jiaokey.com</w:t>
      </w:r>
    </w:p>
    <w:p>
      <w:r>
        <w:t>小学数学思维拓展题  举一反三  六年级 评论地址：https://www.jiaokey.com/book/detail/96186459.html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