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书名：小学英语私家课  自然拼读阅读训练  国际音标、发音规则完全掌握  第2版</w:t>
      </w:r>
    </w:p>
    <w:p>
      <w:r>
        <w:t>作者：林琴主编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总页数：105</w:t>
      </w:r>
    </w:p>
    <w:p>
      <w:r>
        <w:t>更多请访问教客网: www.jiaokey.com</w:t>
      </w:r>
    </w:p>
    <w:p>
      <w:r>
        <w:t>小学英语私家课  自然拼读阅读训练  国际音标、发音规则完全掌握  第2版 评论地址：https://www.jiaokey.com/book/detail/96186476.html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