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书名：创新路上  山西省优秀科技工作者采访录</w:t>
      </w:r>
    </w:p>
    <w:p>
      <w:r>
        <w:t>作者：山西省科学技术协会宣调部，山西科技新闻出版传媒集团编</w:t>
      </w:r>
    </w:p>
    <w:p>
      <w:r>
        <w:t>出版社：太原：山西经济出版社</w:t>
      </w:r>
    </w:p>
    <w:p>
      <w:r>
        <w:t>出版日期：2016.08</w:t>
      </w:r>
    </w:p>
    <w:p>
      <w:r>
        <w:t>总页数：318</w:t>
      </w:r>
    </w:p>
    <w:p>
      <w:r>
        <w:t>更多请访问教客网: www.jiaokey.com</w:t>
      </w:r>
    </w:p>
    <w:p>
      <w:r>
        <w:t>创新路上  山西省优秀科技工作者采访录 评论地址：https://www.jiaokey.com/book/detail/96187690.html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