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  四年级  精彩小故事+作文小锦囊+语言材料库=轻松学会写作文</w:t>
      </w:r>
    </w:p>
    <w:p>
      <w:r>
        <w:t>作者：曾维惠著</w:t>
      </w:r>
    </w:p>
    <w:p>
      <w:r>
        <w:t>出版社：重庆：重庆出版社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作文藏在童话里  四年级  精彩小故事+作文小锦囊+语言材料库=轻松学会写作文 评论地址：https://www.jiaokey.com/book/detail/96187786.html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