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书名：高中同步作文  必修3</w:t>
      </w:r>
    </w:p>
    <w:p>
      <w:r>
        <w:t>作者：王胜忠主编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高中同步作文  必修3 评论地址：https://www.jiaokey.com/book/detail/96188691.html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