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书名：DIY创意美劳材料包  教师指导用书  中班  下</w:t>
      </w:r>
    </w:p>
    <w:p>
      <w:r>
        <w:t>作者:曹中平，黄步高主编</w:t>
      </w:r>
    </w:p>
    <w:p>
      <w:r>
        <w:t>出版社:长沙：湖南教育出版社</w:t>
      </w:r>
    </w:p>
    <w:p>
      <w:r>
        <w:t>出版日期：2016.12</w:t>
      </w:r>
    </w:p>
    <w:p>
      <w:r>
        <w:t>总页数：42</w:t>
      </w:r>
    </w:p>
    <w:p>
      <w:r>
        <w:t>更多请访问教客网:www.jiaokey.com</w:t>
      </w:r>
    </w:p>
    <w:p>
      <w:r>
        <w:t>DIY创意美劳材料包  教师指导用书  中班  下评论地址：https://www.jiaokey.com/book/detail/96188729.html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