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书名：写字训练  六年级  下</w:t>
      </w:r>
    </w:p>
    <w:p>
      <w:r>
        <w:t>作者：李再湘主编</w:t>
      </w:r>
    </w:p>
    <w:p>
      <w:r>
        <w:t>出版社：长沙：湖南教育出版社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写字训练  六年级  下 评论地址：https://www.jiaokey.com/book/detail/96189087.html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