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书名：教育理论综合知识全真模拟预测卷  2015年最新版</w:t>
      </w:r>
    </w:p>
    <w:p>
      <w:r>
        <w:t>作者：福建省教师公开招聘考试指导用书专家组编写</w:t>
      </w:r>
    </w:p>
    <w:p>
      <w:r>
        <w:t>出版社：福州：海峡文艺出版社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教育理论综合知识全真模拟预测卷  2015年最新版 评论地址：https://www.jiaokey.com/book/detail/96189299.html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