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书名：《福建省促进散装水泥发展条例》释义</w:t>
      </w:r>
    </w:p>
    <w:p>
      <w:r>
        <w:t>作者:福建省人民代表大会常务委员会，法制工作委员会编；徐平主编</w:t>
      </w:r>
    </w:p>
    <w:p>
      <w:r>
        <w:t>出版社:福州：海峡文艺出版社</w:t>
      </w:r>
    </w:p>
    <w:p>
      <w:r>
        <w:t>出版日期：2012.09</w:t>
      </w:r>
    </w:p>
    <w:p>
      <w:r>
        <w:t>总页数：230</w:t>
      </w:r>
    </w:p>
    <w:p>
      <w:r>
        <w:t>更多请访问教客网:www.jiaokey.com</w:t>
      </w:r>
    </w:p>
    <w:p>
      <w:r>
        <w:t>《福建省促进散装水泥发展条例》释义评论地址：https://www.jiaokey.com/book/detail/96189409.html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