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书名：我们的孤独是一座花园</w:t>
      </w:r>
    </w:p>
    <w:p>
      <w:r>
        <w:t>作者：李佳璐著</w:t>
      </w:r>
    </w:p>
    <w:p>
      <w:r>
        <w:t>出版社：西安：太白文艺出版社</w:t>
      </w:r>
    </w:p>
    <w:p>
      <w:r>
        <w:t>出版日期：2010.07</w:t>
      </w:r>
    </w:p>
    <w:p>
      <w:r>
        <w:t>总页数：242</w:t>
      </w:r>
    </w:p>
    <w:p>
      <w:r>
        <w:t>更多请访问教客网: www.jiaokey.com</w:t>
      </w:r>
    </w:p>
    <w:p>
      <w:r>
        <w:t>我们的孤独是一座花园 评论地址：https://www.jiaokey.com/book/detail/96191623.html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