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</w:t>
      </w:r>
    </w:p>
    <w:p>
      <w:r>
        <w:t>作者：栾志军，吕海洋，付海娟主编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数据库应用技术 评论地址：https://www.jiaokey.com/book/detail/96191697.html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