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书名：建筑施工组织与资料管理  第3版</w:t>
      </w:r>
    </w:p>
    <w:p>
      <w:r>
        <w:t>作者:陈俊，杨光，曲媛媛主编</w:t>
      </w:r>
    </w:p>
    <w:p>
      <w:r>
        <w:t>出版社:北京：北京理工大学出版社</w:t>
      </w:r>
    </w:p>
    <w:p>
      <w:r>
        <w:t>出版日期：2018.08</w:t>
      </w:r>
    </w:p>
    <w:p>
      <w:r>
        <w:t>总页数：278</w:t>
      </w:r>
    </w:p>
    <w:p>
      <w:r>
        <w:t>更多请访问教客网:www.jiaokey.com</w:t>
      </w:r>
    </w:p>
    <w:p>
      <w:r>
        <w:t>建筑施工组织与资料管理  第3版评论地址：https://www.jiaokey.com/book/detail/96191942.html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