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书名：新时代研究生教育改革发展与实践探索</w:t>
      </w:r>
    </w:p>
    <w:p>
      <w:r>
        <w:t>作者：王军政主编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总页数：314</w:t>
      </w:r>
    </w:p>
    <w:p>
      <w:r>
        <w:t>更多请访问教客网: www.jiaokey.com</w:t>
      </w:r>
    </w:p>
    <w:p>
      <w:r>
        <w:t>新时代研究生教育改革发展与实践探索 评论地址：https://www.jiaokey.com/book/detail/96191987.html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