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书名：全国高等院校教材  社区重点人群卫生保健  供临床医学专业、社区护理专业、健康管理专业、全科医生培训使用</w:t>
      </w:r>
    </w:p>
    <w:p>
      <w:r>
        <w:t>作者：戴玉英，王静</w:t>
      </w:r>
    </w:p>
    <w:p>
      <w:r>
        <w:t>出版社：杭州：浙江大学出版社</w:t>
      </w:r>
    </w:p>
    <w:p>
      <w:r>
        <w:t>出版日期：2017.08</w:t>
      </w:r>
    </w:p>
    <w:p>
      <w:r>
        <w:t>总页数：210</w:t>
      </w:r>
    </w:p>
    <w:p>
      <w:r>
        <w:t>更多请访问教客网: www.jiaokey.com</w:t>
      </w:r>
    </w:p>
    <w:p>
      <w:r>
        <w:t>全国高等院校教材  社区重点人群卫生保健  供临床医学专业、社区护理专业、健康管理专业、全科医生培训使用 评论地址：https://www.jiaokey.com/book/detail/96192211.html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