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书名：中国经典美德故事</w:t>
      </w:r>
    </w:p>
    <w:p>
      <w:r>
        <w:t>作者：李火秀，邓琳</w:t>
      </w:r>
    </w:p>
    <w:p>
      <w:r>
        <w:t>出版社：杭州:浙江大学出版社,2018.09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中国经典美德故事 评论地址：https://www.jiaokey.com/book/detail/96192474.html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