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书名：一匹叫淖尔的枣红马</w:t>
      </w:r>
    </w:p>
    <w:p>
      <w:r>
        <w:t>作者：毛云尔</w:t>
      </w:r>
    </w:p>
    <w:p>
      <w:r>
        <w:t>出版社：太原：希望出版社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一匹叫淖尔的枣红马 评论地址：https://www.jiaokey.com/book/detail/96192748.html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