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书名：家政服务从业人员技能培训系列教材  家务助理员  中级技能</w:t>
      </w:r>
    </w:p>
    <w:p>
      <w:r>
        <w:t>作者：阮美飞，陈延，唐小茜，杨立锋编</w:t>
      </w:r>
    </w:p>
    <w:p>
      <w:r>
        <w:t>出版社：杭州：浙江大学出版社</w:t>
      </w:r>
    </w:p>
    <w:p>
      <w:r>
        <w:t>出版日期：2017.07</w:t>
      </w:r>
    </w:p>
    <w:p>
      <w:r>
        <w:t>总页数：160</w:t>
      </w:r>
    </w:p>
    <w:p>
      <w:r>
        <w:t>更多请访问教客网: www.jiaokey.com</w:t>
      </w:r>
    </w:p>
    <w:p>
      <w:r>
        <w:t>家政服务从业人员技能培训系列教材  家务助理员  中级技能 评论地址：https://www.jiaokey.com/book/detail/96192864.html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