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高中生物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出版日期：2015.11</w:t>
      </w:r>
    </w:p>
    <w:p>
      <w:r>
        <w:t>总页数：116</w:t>
      </w:r>
    </w:p>
    <w:p>
      <w:r>
        <w:t>更多请访问教客网: www.jiaokey.com</w:t>
      </w:r>
    </w:p>
    <w:p>
      <w:r>
        <w:t>学考冲A专题突破  高中生物 评论地址：https://www.jiaokey.com/book/detail/96194774.html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