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  第2版</w:t>
      </w:r>
    </w:p>
    <w:p>
      <w:r>
        <w:rPr>
          <w:rFonts w:ascii="宋体" w:hAnsi="宋体" w:eastAsia="宋体"/>
          <w:sz w:val="24"/>
        </w:rPr>
        <w:t>何杰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9787564173357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物流-信息技术-高等学校-教材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物资企业经营与管理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物流信息技术（第2版）高等学校交通运输专业“十二五”规划系列教材》是一部全面介绍物流信息系统概念、技术、设计与开发和应用的教科书。全书分4篇共15章，第1部分为概念篇；第二部分为技术篇；第三部分为设计与开发篇；第四部分为应用系统篇。《物流信息技术（第2版）高等学校交通运输专业“十二五”规划系列教材》在第1版的基础上增加了许多新内容，在概念篇深刻描述了物流管理及其信息技术方面的进展，增加新模式的介绍，如020、B2B、B2C等电商模式、快递物流、4PL等；在技术篇增加了声学识别技术、4G手机定位技术、APP技术、网上支付技术、物联网技术等知识；在设计与开发篇增加了物流系统仿真技术和系统安全设计等内容；在应用系统篇中更科学地对系统进行了分类，分公共物流信息平台、电商企业、生产制造企业、服务企业、第三方物流企业、第四方物流企业六类进行探讨，并新选择典型企业南方现代物流公共信息平台、京东、某汽车零部件制造商ERF，实施、互联网外卖订餐平台、安得物流和菜鸟网络进行案例分析。在学习《物流信息技术（第2版）高等学校交通运输专业“十二五”规划系列教材》之前，应掌握以下基本知识：物流学、管理学、计算机软硬件及网络基础、运输工程学、运筹学等相关课程。《物流信息技术（第2版）高等学校交通运输专业“十二五”规划系列教材》是一部全面介绍物流信息系统概念、技术、设计与开发和应用的教科书。全书分4篇共15章，第1部分为概念篇；第二部分为技术篇；第三部分为设计与开发篇；第四部分为应用系统篇。《物流信息技术（第2版）高等学校交通运输专业“十二五”规划系列教材》在第1版的基础上增加了许多新内容，在概念篇深刻描述了物流管理及其信息技术方面的进展，增加新模式的介绍，如020、B2B、B2C等电商模式、快递物流、4PL等；在技术篇增加了声学识别技术、4G手机定位技术、APP技术、网上支付技术、物联网技术等知识；在设计与开发篇增加了物流系统仿真技术和系统安全设计等内容；在应用系统篇中更科学地对系统进行了分类，分公共物流信息平台、电商企业、生产制造企业、服务企业、第三方物流企业、第四方物流企业六类进行探讨，并新选择典型企业南方现代物流公共信息平台、京东、某汽车零部件制造商ERF，实施、互联网外卖订餐平台、安得物流和菜鸟网络进行案例分析。在学习《物流信息技术（第2版）高等学校交通运输专业“十二五”规划系列教材》之前，应掌握以下基本知识：物流学、管理学、计算机软硬件及网络基础、运输工程学、运筹学等相关课程。《物流信息技术（第2版）高等学校交通运输专业“十二五”规划系列教材》适宜于物流、运输及管理类专业本科学生的必修或选修课教材，也可作为从事物流及运输组织以及相关延伸服务（仓储、配送等）工作者、各级行政主管部门及运政机关管理人员的参考书。对从事生产、工业、商业等部门经济管理的工作者也有一定的参考价值。……</w:t>
      </w:r>
    </w:p>
    <w:p/>
    <w:p>
      <w:r>
        <w:t>本书出售、求购地址：https://www.jiaokey.com/book/detail/96195056.html</w:t>
      </w:r>
    </w:p>
    <w:p>
      <w:r>
        <w:t>更多物资企业经营与管理图书推荐：https://www.jiaokey.com</w:t>
      </w:r>
    </w:p>
    <w:p>
      <w:r>
        <w:t>何杰 其他作品：https://www.jiaokey.com/tag/何杰.html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关键词搜索：https://www.jiaokey.com/tag/物流-信息技术-高等学校-教材.html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