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书名：公行天下  江苏公证优秀论文集  2014</w:t>
      </w:r>
    </w:p>
    <w:p>
      <w:r>
        <w:t>作者：江苏省公证协会编</w:t>
      </w:r>
    </w:p>
    <w:p>
      <w:r>
        <w:t>出版社：南京：江苏人民出版社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公行天下  江苏公证优秀论文集  2014 评论地址：https://www.jiaokey.com/book/detail/96195547.html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