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小松鼠纳特金的故事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小松鼠纳特金的故事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本书出售、求购地址：https://www.jiaokey.com/book/detail/96196115.html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小松鼠纳特金的故事.html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