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那年，我们走出大山  民族学子求学心路  上</w:t>
      </w:r>
    </w:p>
    <w:p>
      <w:r>
        <w:rPr>
          <w:rFonts w:ascii="宋体" w:hAnsi="宋体" w:eastAsia="宋体"/>
          <w:sz w:val="24"/>
        </w:rPr>
        <w:t>彭晓勇主编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那年，我们走出大山  民族学子求学心路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本书出售、求购地址：https://www.jiaokey.com/book/detail/96196327.html</w:t>
      </w:r>
    </w:p>
    <w:p>
      <w:r>
        <w:t>更多相关图书推荐：https://www.jiaokey.com</w:t>
      </w:r>
    </w:p>
    <w:p>
      <w:r>
        <w:t>彭晓勇主编 其他作品：https://www.jiaokey.com/tag/彭晓勇主编.html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关键词搜索：https://www.jiaokey.com/tag/那年，我们走出大山  民族学子求学心路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