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书名：冲击名校  小升初衔接教程  数学</w:t>
      </w:r>
    </w:p>
    <w:p>
      <w:r>
        <w:t>作者：吴莎莎，王佳栋主编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总页数：105</w:t>
      </w:r>
    </w:p>
    <w:p>
      <w:r>
        <w:t>更多请访问教客网: www.jiaokey.com</w:t>
      </w:r>
    </w:p>
    <w:p>
      <w:r>
        <w:t>冲击名校  小升初衔接教程  数学 评论地址：https://www.jiaokey.com/book/detail/96196590.html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