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营销三大算法  科学化建立全局营销系统</w:t>
      </w:r>
    </w:p>
    <w:p>
      <w:r>
        <w:rPr>
          <w:rFonts w:ascii="宋体" w:hAnsi="宋体" w:eastAsia="宋体"/>
          <w:sz w:val="24"/>
        </w:rPr>
        <w:t>正和岛数字营销部落著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营销三大算法  科学化建立全局营销系统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正和岛数字营销部落著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本书出售、求购地址：https://www.jiaokey.com/book/detail/96196884.html</w:t>
      </w:r>
    </w:p>
    <w:p>
      <w:r>
        <w:t>更多相关图书推荐：https://www.jiaokey.com</w:t>
      </w:r>
    </w:p>
    <w:p>
      <w:r>
        <w:t>正和岛数字营销部落著 其他作品：https://www.jiaokey.com/tag/正和岛数字营销部落著.html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关键词搜索：https://www.jiaokey.com/tag/营销三大算法  科学化建立全局营销系统.html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